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1339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СФО «Стандарт» к Конышевой Валентине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ст.ст.194-199 Гражданского процессуального кодекса РФ,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СФО «Стандарт» к Конышевой Валентине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Конышевой Валентине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СФО «Стандарт»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7203528656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10.08.2022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Конышевой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11.08.2022 по 27.03.2024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28383,58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13369,21 </w:t>
      </w:r>
      <w:r>
        <w:rPr>
          <w:rFonts w:ascii="Times New Roman" w:eastAsia="Times New Roman" w:hAnsi="Times New Roman" w:cs="Times New Roman"/>
          <w:sz w:val="28"/>
          <w:szCs w:val="28"/>
        </w:rPr>
        <w:t>руб.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основного долга, 15014,37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почтовые расходы в размере 91,20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474,78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0">
    <w:name w:val="cat-UserDefined grp-2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